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Endohedral metallofullerenes fullerenes with metal inside</w:t>
      </w:r>
    </w:p>
    <w:p>
      <w:r>
        <w:rPr>
          <w:rFonts w:ascii="宋体" w:hAnsi="宋体" w:eastAsia="宋体"/>
          <w:sz w:val="24"/>
        </w:rPr>
        <w:t>H. Shinohara ; Nikos Tagmatarchis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Endohedral metallofullerenes fullerenes with metal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Shinohara ; Nikos Tagmatarchis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本书出售、求购地址：https://www.jiaokey.com/book/detail/40876975.html</w:t>
      </w:r>
    </w:p>
    <w:p>
      <w:r>
        <w:t>更多相关图书推荐：https://www.jiaokey.com</w:t>
      </w:r>
    </w:p>
    <w:p>
      <w:r>
        <w:t>H. Shinohara ; Nikos Tagmatarchis 其他作品：https://www.jiaokey.com/tag/H. Shinohara ; Nikos Tagmatarchis.html</w:t>
      </w:r>
    </w:p>
    <w:p>
      <w:r>
        <w:t>John Wiley &amp; Sons 出版图书：https://www.jiaokey.com/tag/John Wiley &amp; Sons.html</w:t>
      </w:r>
    </w:p>
    <w:p>
      <w:r>
        <w:t>关键词搜索：https://www.jiaokey.com/tag/Endohedral metallofullerenes fullerenes with metal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