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guide for mesoporous materials Volume 2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guide for mesoporous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本书出售、求购地址：https://www.jiaokey.com/book/detail/40877014.html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关键词搜索：https://www.jiaokey.com/tag/Comprehensive guide for mesoporous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