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loading and characterization of fiber-reinforced composites</w:t>
      </w:r>
    </w:p>
    <w:p>
      <w:r>
        <w:rPr>
          <w:rFonts w:ascii="宋体" w:hAnsi="宋体" w:eastAsia="宋体"/>
          <w:sz w:val="24"/>
        </w:rPr>
        <w:t>R.L.Sierakowski ; Shive K.Chaturvedi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loading and characterization of fiber-reinforced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R.L.Sierakowski ; Shive K.Chaturvedi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本书出售、求购地址：https://www.jiaokey.com/book/detail/40877063.html</w:t>
      </w:r>
    </w:p>
    <w:p>
      <w:r>
        <w:t>更多相关图书推荐：https://www.jiaokey.com</w:t>
      </w:r>
    </w:p>
    <w:p>
      <w:r>
        <w:t>R.L.Sierakowski ; Shive K.Chaturvedi 其他作品：https://www.jiaokey.com/tag/R.L.Sierakowski ; Shive K.Chaturvedi.html</w:t>
      </w:r>
    </w:p>
    <w:p>
      <w:r>
        <w:t>Wiley 出版图书：https://www.jiaokey.com/tag/Wiley.html</w:t>
      </w:r>
    </w:p>
    <w:p>
      <w:r>
        <w:t>关键词搜索：https://www.jiaokey.com/tag/Dynamic loading and characterization of fiber-reinforced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