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书名：Multi-scales behaviour of materials</w:t>
      </w:r>
    </w:p>
    <w:p>
      <w:r>
        <w:t>作者：Moussa Karama</w:t>
      </w:r>
    </w:p>
    <w:p>
      <w:r>
        <w:t>出版社：Trans Tech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Multi-scales behaviour of materials 评论地址：https://www.jiaokey.com/book/detail/40877169.html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