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kinetics fundamentals principles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kinetics fundamentals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本书出售、求购地址：https://www.jiaokey.com/book/detail/40877201.html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关键词搜索：https://www.jiaokey.com/tag/Materials kinetics fundamentals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