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Residual stresses IX selected</w:t>
      </w:r>
    </w:p>
    <w:p>
      <w:r>
        <w:rPr>
          <w:rFonts w:ascii="宋体" w:hAnsi="宋体" w:eastAsia="宋体"/>
          <w:sz w:val="24"/>
        </w:rPr>
        <w:t>M. Francois ; G. Montay ; B. Panicaud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Residual stresses IX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Francois ; G. Montay ; B. Panicaud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本书出售、求购地址：https://www.jiaokey.com/book/detail/40877232.html</w:t>
      </w:r>
    </w:p>
    <w:p>
      <w:r>
        <w:t>更多相关图书推荐：https://www.jiaokey.com</w:t>
      </w:r>
    </w:p>
    <w:p>
      <w:r>
        <w:t>M. Francois ; G. Montay ; B. Panicaud 其他作品：https://www.jiaokey.com/tag/M. Francois ; G. Montay ; B. Panicaud.html</w:t>
      </w:r>
    </w:p>
    <w:p>
      <w:r>
        <w:t>Trans Tech 出版图书：https://www.jiaokey.com/tag/Trans Tech.html</w:t>
      </w:r>
    </w:p>
    <w:p>
      <w:r>
        <w:t>关键词搜索：https://www.jiaokey.com/tag/Residual stresses IX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