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40877572_AVOIDING COMMON ICU ERRORS_p846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40877572_AVOIDING COMMON ICU ERRORS_p846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本书出售、求购地址：https://www.jiaokey.com/book/detail/40877572.html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关键词搜索：https://www.jiaokey.com/tag/40877572_AVOIDING COMMON ICU ERRORS_p846.html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