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40877577_PRACTICE TESTS FOR RSA ENGLISH AS A FOREIGN LANGUAGE STAGE ONE_p59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40877577_PRACTICE TESTS FOR RSA ENGLISH AS A FOREIGN LANGUAGE STAGE ONE_p59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本书出售、求购地址：https://www.jiaokey.com/book/detail/40877577.html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关键词搜索：https://www.jiaokey.com/tag/40877577_PRACTICE TESTS FOR RSA ENGLISH AS A FOREIGN LANGUAGE STAGE ONE_p59.html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