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Multidisciplinary design optimization supported by knowledge based engineering</w:t>
      </w:r>
    </w:p>
    <w:p>
      <w:r>
        <w:rPr>
          <w:rFonts w:ascii="宋体" w:hAnsi="宋体" w:eastAsia="宋体"/>
          <w:sz w:val="24"/>
        </w:rPr>
        <w:t>Alan Morris ; Michel J. L. van Tooren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Multidisciplinary design optimization supported by knowledge based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Morris ; Michel J. L. van Tooren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本书出售、求购地址：https://www.jiaokey.com/book/detail/40878089.html</w:t>
      </w:r>
    </w:p>
    <w:p>
      <w:r>
        <w:t>更多相关图书推荐：https://www.jiaokey.com</w:t>
      </w:r>
    </w:p>
    <w:p>
      <w:r>
        <w:t>Alan Morris ; Michel J. L. van Tooren 其他作品：https://www.jiaokey.com/tag/Alan Morris ; Michel J. L. van Tooren.html</w:t>
      </w:r>
    </w:p>
    <w:p>
      <w:r>
        <w:t>Wiley 出版图书：https://www.jiaokey.com/tag/Wiley.html</w:t>
      </w:r>
    </w:p>
    <w:p>
      <w:r>
        <w:t>关键词搜索：https://www.jiaokey.com/tag/Multidisciplinary design optimization supported by knowledge based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