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design developments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design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本书出售、求购地址：https://www.jiaokey.com/book/detail/40878090.html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关键词搜索：https://www.jiaokey.com/tag/Systems design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