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Stiffness &amp; Damping in Mechanical design</w:t>
      </w:r>
    </w:p>
    <w:p>
      <w:r>
        <w:rPr>
          <w:rFonts w:ascii="宋体" w:hAnsi="宋体" w:eastAsia="宋体"/>
          <w:sz w:val="24"/>
        </w:rPr>
        <w:t>Eugene I. Rivin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Stiffness &amp; Damping in Mechanical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I. Rivin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本书出售、求购地址：https://www.jiaokey.com/book/detail/40878091.html</w:t>
      </w:r>
    </w:p>
    <w:p>
      <w:r>
        <w:t>更多相关图书推荐：https://www.jiaokey.com</w:t>
      </w:r>
    </w:p>
    <w:p>
      <w:r>
        <w:t>Eugene I. Rivin 其他作品：https://www.jiaokey.com/tag/Eugene I. Rivin.html</w:t>
      </w:r>
    </w:p>
    <w:p>
      <w:r>
        <w:t>ASME Press 出版图书：https://www.jiaokey.com/tag/ASME Press.html</w:t>
      </w:r>
    </w:p>
    <w:p>
      <w:r>
        <w:t>关键词搜索：https://www.jiaokey.com/tag/Handbook on Stiffness &amp; Damping in Mechanical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