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beyond the basics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beyond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本书出售、求购地址：https://www.jiaokey.com/book/detail/40878112.html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关键词搜索：https://www.jiaokey.com/tag/Materials science beyond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