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an introduction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关键词搜索：https://www.jiaokey.com/tag/Materials science and engineering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