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40878628_HANDBOOK OF IMMUNOPRECIPITATION IN GEL TECHNIQUES_p383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40878628_HANDBOOK OF IMMUNOPRECIPITATION IN GEL TECHNIQUES_p383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关键词搜索：https://www.jiaokey.com/tag/40878628_HANDBOOK OF IMMUNOPRECIPITATION IN GEL TECHNIQUES_p383.html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