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40879040_HMG COA REDUCTASE INHIBITORS NEW HORIZONS IN THE MANAGEMENT OF HYPERCHOLESTEROLEMIA_p69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40879040_HMG COA REDUCTASE INHIBITORS NEW HORIZONS IN THE MANAGEMENT OF HYPERCHOLESTEROLEMIA_p69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关键词搜索：https://www.jiaokey.com/tag/40879040_HMG COA REDUCTASE INHIBITORS NEW HORIZONS IN THE MANAGEMENT OF HYPERCHOLESTEROLEMIA_p69.html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