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SCHIZOPHRENIA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SCHIZOPHRENIA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本书出售、求购地址：https://www.jiaokey.com/book/detail/40879042.html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关键词搜索：https://www.jiaokey.com/tag/SCHIZOPHRENIA.html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