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40879079_LEXICONUL TEHNIC ROMAN VI_p1185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40879079_LEXICONUL TEHNIC ROMAN VI_p1185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本书出售、求购地址：https://www.jiaokey.com/book/detail/40879079.html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关键词搜索：https://www.jiaokey.com/tag/40879079_LEXICONUL TEHNIC ROMAN VI_p1185.html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