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40879092_ENCYCLOPEDIA BRITANNICA VOLUME 23 VASE TO ZTGOTE_p999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40879092_ENCYCLOPEDIA BRITANNICA VOLUME 23 VASE TO ZTGOTE_p999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本书出售、求购地址：https://www.jiaokey.com/book/detail/40879092.html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关键词搜索：https://www.jiaokey.com/tag/40879092_ENCYCLOPEDIA BRITANNICA VOLUME 23 VASE TO ZTGOTE_p999.html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