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40879094_ENCYCLOPEDIA BRITANNICA VOLUME 21 SORDELLO TO TEXTBOOKS_p985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40879094_ENCYCLOPEDIA BRITANNICA VOLUME 21 SORDELLO TO TEXTBOOKS_p985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本书出售、求购地址：https://www.jiaokey.com/book/detail/40879094.html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关键词搜索：https://www.jiaokey.com/tag/40879094_ENCYCLOPEDIA BRITANNICA VOLUME 21 SORDELLO TO TEXTBOOKS_p985.html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