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RADIONUCLIDES IN NEPHROLOGY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RADIONUCLIDES IN NEPHROLOGY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本书出售、求购地址：https://www.jiaokey.com/book/detail/40879149.html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关键词搜索：https://www.jiaokey.com/tag/RADIONUCLIDES IN NEPHROLOGY.html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