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40879192_ENCYCLOPEDIA BRITANNICA VOLUME 18_p1004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40879192_ENCYCLOPEDIA BRITANNICA VOLUME 18_p1004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关键词搜索：https://www.jiaokey.com/tag/40879192_ENCYCLOPEDIA BRITANNICA VOLUME 18_p1004.html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