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40879232_BAILEY'S TEXTBOOK OF HISTOLOGY THIRTEENTH EDITION_p775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40879232_BAILEY'S TEXTBOOK OF HISTOLOGY THIRTEENTH EDITION_p775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关键词搜索：https://www.jiaokey.com/tag/40879232_BAILEY'S TEXTBOOK OF HISTOLOGY THIRTEENTH EDITION_p775.html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