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LYMPHOKINES A FORUN FOR IMMUNOREGULATORY CELL PRODUCTS VOLUME 2</w:t>
      </w:r>
    </w:p>
    <w:p>
      <w:r>
        <w:rPr>
          <w:rFonts w:ascii="宋体" w:hAnsi="宋体" w:eastAsia="宋体"/>
          <w:sz w:val="24"/>
        </w:rPr>
        <w:t>EDGAR PICK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LYMPHOKINES A FORUN FOR IMMUNOREGULATORY CELL PRODUCTS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PICK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本书出售、求购地址：https://www.jiaokey.com/book/detail/40879412.html</w:t>
      </w:r>
    </w:p>
    <w:p>
      <w:r>
        <w:t>更多相关图书推荐：https://www.jiaokey.com</w:t>
      </w:r>
    </w:p>
    <w:p>
      <w:r>
        <w:t>EDGAR PICK 其他作品：https://www.jiaokey.com/tag/EDGAR PICK.html</w:t>
      </w:r>
    </w:p>
    <w:p>
      <w:r>
        <w:t>ACADEMIC PRESS 出版图书：https://www.jiaokey.com/tag/ACADEMIC PRESS.html</w:t>
      </w:r>
    </w:p>
    <w:p>
      <w:r>
        <w:t>关键词搜索：https://www.jiaokey.com/tag/LYMPHOKINES A FORUN FOR IMMUNOREGULATORY CELL PRODUCTS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