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Citizen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Citizen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本书出售、求购地址：https://www.jiaokey.com/book/detail/40879490.html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关键词搜索：https://www.jiaokey.com/tag/Becoming A Citizen.html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