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 Transplants from Executed Prisoners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 Transplants from Executed Prisoners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本书出售、求购地址：https://www.jiaokey.com/book/detail/40879504.html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关键词搜索：https://www.jiaokey.com/tag/Organ Transplants from Executed Prisoners.html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