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Discrimination in a Nutshell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Discrimination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本书出售、求购地址：https://www.jiaokey.com/book/detail/40879640.html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关键词搜索：https://www.jiaokey.com/tag/Sex Discrimination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