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method and its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method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本书出售、求购地址：https://www.jiaokey.com/book/detail/40879679.html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关键词搜索：https://www.jiaokey.com/tag/Finite element method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