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Computation of mathematical models for complex industrial processes</w:t>
      </w:r>
    </w:p>
    <w:p>
      <w:r>
        <w:rPr>
          <w:rFonts w:ascii="宋体" w:hAnsi="宋体" w:eastAsia="宋体"/>
          <w:sz w:val="24"/>
        </w:rPr>
        <w:t>2014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Computation of mathematical models for complex industrial processes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2014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本书出售、求购地址：https://www.jiaokey.com/book/detail/40879985.html</w:t>
      </w:r>
    </w:p>
    <w:p>
      <w:r>
        <w:t>更多相关图书推荐：https://www.jiaokey.com</w:t>
      </w:r>
    </w:p>
    <w:p>
      <w:r>
        <w:t>2014 其他作品：https://www.jiaokey.com/tag/2014.html</w:t>
      </w:r>
    </w:p>
    <w:p>
      <w:r>
        <w:t>关键词搜索：https://www.jiaokey.com/tag/Computation of mathematical models for complex industrial processes.html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