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 primer for engineers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 primer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本书出售、求购地址：https://www.jiaokey.com/book/detail/40879986.html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 math primer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