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40880102_ARZT UND ATOMSCHUTZ_p180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40880102_ARZT UND ATOMSCHUTZ_p180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关键词搜索：https://www.jiaokey.com/tag/40880102_ARZT UND ATOMSCHUTZ_p180.html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