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TERM STUDIES ON SIDE EFFECTS OF CONTRACEPTION STATE AND PLANNING</w:t>
      </w:r>
    </w:p>
    <w:p>
      <w:r>
        <w:rPr>
          <w:rFonts w:ascii="宋体" w:hAnsi="宋体" w:eastAsia="宋体"/>
          <w:sz w:val="24"/>
        </w:rPr>
        <w:t>URSULA KELLHAMMER AND KARL UBERLA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TERM STUDIES ON SIDE EFFECTS OF CONTRACEPTION STATE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KELLHAMMER AND KARL UBERLA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本书出售、求购地址：https://www.jiaokey.com/book/detail/40880422.html</w:t>
      </w:r>
    </w:p>
    <w:p>
      <w:r>
        <w:t>更多相关图书推荐：https://www.jiaokey.com</w:t>
      </w:r>
    </w:p>
    <w:p>
      <w:r>
        <w:t>URSULA KELLHAMMER AND KARL UBERLA 其他作品：https://www.jiaokey.com/tag/URSULA KELLHAMMER AND KARL UBERLA.html</w:t>
      </w:r>
    </w:p>
    <w:p>
      <w:r>
        <w:t>SPRINGER VERLAG 出版图书：https://www.jiaokey.com/tag/SPRINGER VERLAG.html</w:t>
      </w:r>
    </w:p>
    <w:p>
      <w:r>
        <w:t>关键词搜索：https://www.jiaokey.com/tag/LONG TERM STUDIES ON SIDE EFFECTS OF CONTRACEPTION STATE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