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40880503_HANDBUCH DER HISTORCHEMIE BAND V LIPIDE ERSTER TEIL_p398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40880503_HANDBUCH DER HISTORCHEMIE BAND V LIPIDE ERSTER TEIL_p398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本书出售、求购地址：https://www.jiaokey.com/book/detail/40880503.html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关键词搜索：https://www.jiaokey.com/tag/40880503_HANDBUCH DER HISTORCHEMIE BAND V LIPIDE ERSTER TEIL_p398.html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