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ANATOMY AND PHYSIOLOGY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ANATOMY AND PHYSIOLOGY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本书出售、求购地址：https://www.jiaokey.com/book/detail/40880693.html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关键词搜索：https://www.jiaokey.com/tag/ANATOMY AND PHYSIOLOGY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