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40880802_HANDBOOK OF PHYSIOLOGY SECTION 7 ENDOCRINOLOGY VOLUME V MALE REPRODUCTIVE SYSTEM_p519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40880802_HANDBOOK OF PHYSIOLOGY SECTION 7 ENDOCRINOLOGY VOLUME V MALE REPRODUCTIVE SYSTEM_p519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本书出售、求购地址：https://www.jiaokey.com/book/detail/40880802.html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关键词搜索：https://www.jiaokey.com/tag/40880802_HANDBOOK OF PHYSIOLOGY SECTION 7 ENDOCRINOLOGY VOLUME V MALE REPRODUCTIVE SYSTEM_p519.html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