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40880933_TEXTBOOK FOR LABORATORY ASSISTANTS THIRD EDITION_p187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40880933_TEXTBOOK FOR LABORATORY ASSISTANTS THIRD EDITION_p187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关键词搜索：https://www.jiaokey.com/tag/40880933_TEXTBOOK FOR LABORATORY ASSISTANTS THIRD EDITION_p187.html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