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40881012_PROCEDURE IN EXAMINATION OF THE LUNGS_p150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40881012_PROCEDURE IN EXAMINATION OF THE LUNGS_p150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关键词搜索：https://www.jiaokey.com/tag/40881012_PROCEDURE IN EXAMINATION OF THE LUNGS_p150.html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