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40881817_RONTGENATLAS DER ERKRANKUNGEN DES HERZENS UND DER GEFABE_p223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40881817_RONTGENATLAS DER ERKRANKUNGEN DES HERZENS UND DER GEFABE_p223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关键词搜索：https://www.jiaokey.com/tag/40881817_RONTGENATLAS DER ERKRANKUNGEN DES HERZENS UND DER GEFABE_p223.html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