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书名：multiple scleroisis a reappraisal_p415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multiple scleroisis a reappraisal_p415 评论地址：https://www.jiaokey.com/book/detail/40882321.html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