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DOMESTIC ANIMALS SYSTEMIC AND REGIONAL APPROACH 4TH EDITION</w:t>
      </w:r>
    </w:p>
    <w:p>
      <w:r>
        <w:rPr>
          <w:rFonts w:ascii="宋体" w:hAnsi="宋体" w:eastAsia="宋体"/>
          <w:sz w:val="24"/>
        </w:rPr>
        <w:t>TOM SPURGEON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DOMESTIC ANIMALS SYSTEMIC AND REGIONAL APPROACH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SPURGEON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SUDZ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本书出售、求购地址：https://www.jiaokey.com/book/detail/40882829.html</w:t>
      </w:r>
    </w:p>
    <w:p>
      <w:r>
        <w:t>更多相关图书推荐：https://www.jiaokey.com</w:t>
      </w:r>
    </w:p>
    <w:p>
      <w:r>
        <w:t>TOM SPURGEON 其他作品：https://www.jiaokey.com/tag/TOM SPURGEON.html</w:t>
      </w:r>
    </w:p>
    <w:p>
      <w:r>
        <w:t>SUDZ PUBLISHING 出版图书：https://www.jiaokey.com/tag/SUDZ PUBLISHING.html</w:t>
      </w:r>
    </w:p>
    <w:p>
      <w:r>
        <w:t>关键词搜索：https://www.jiaokey.com/tag/ANATOMY OF DOMESTIC ANIMALS SYSTEMIC AND REGIONAL APPROACH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