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VERTEBRATE BODY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VERTEBRATE BODY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S.PARSONS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本书出售、求购地址：https://www.jiaokey.com/book/detail/40883100.html</w:t>
      </w:r>
    </w:p>
    <w:p>
      <w:r>
        <w:t>更多相关图书推荐：https://www.jiaokey.com</w:t>
      </w:r>
    </w:p>
    <w:p>
      <w:r>
        <w:t>THOMAS S.PARSONS 出版图书：https://www.jiaokey.com/tag/THOMAS S.PARSONS.html</w:t>
      </w:r>
    </w:p>
    <w:p>
      <w:r>
        <w:t>关键词搜索：https://www.jiaokey.com/tag/THE VERTEBRATE BODY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