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MAMMALIAN GENETICS AND CANCER THE JACKSON LABORATORY FIFTIETH ANNIVERSARY SYMPOSIUM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MAMMALIAN GENETICS AND CANCER THE JACKSON LABORATORY FIFTIETH ANNIVERSARY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ALAN R.LISS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本书出售、求购地址：https://www.jiaokey.com/book/detail/40883181.html</w:t>
      </w:r>
    </w:p>
    <w:p>
      <w:r>
        <w:t>更多相关图书推荐：https://www.jiaokey.com</w:t>
      </w:r>
    </w:p>
    <w:p>
      <w:r>
        <w:t>ALAN R.LISS INC 出版图书：https://www.jiaokey.com/tag/ALAN R.LISS INC.html</w:t>
      </w:r>
    </w:p>
    <w:p>
      <w:r>
        <w:t>关键词搜索：https://www.jiaokey.com/tag/MAMMALIAN GENETICS AND CANCER THE JACKSON LABORATORY FIFTIETH ANNIVERSARY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