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ANIMALS IN RESEARCH NEW PERSPECTIVES IN ANIMAL EXPERIMENTATION</w:t>
      </w:r>
    </w:p>
    <w:p>
      <w:r>
        <w:rPr>
          <w:rFonts w:ascii="宋体" w:hAnsi="宋体" w:eastAsia="宋体"/>
          <w:sz w:val="24"/>
        </w:rPr>
        <w:t>DAVID SPERLINGER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ANIMALS IN RESEARCH NEW PERSPECTIVES IN ANIMAL EXPERIMENTATION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SPERLINGER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本书出售、求购地址：https://www.jiaokey.com/book/detail/40883248.html</w:t>
      </w:r>
    </w:p>
    <w:p>
      <w:r>
        <w:t>更多相关图书推荐：https://www.jiaokey.com</w:t>
      </w:r>
    </w:p>
    <w:p>
      <w:r>
        <w:t>DAVID SPERLINGER 其他作品：https://www.jiaokey.com/tag/DAVID SPERLINGER.html</w:t>
      </w:r>
    </w:p>
    <w:p>
      <w:r>
        <w:t>JOHN WILEY &amp; SONS 出版图书：https://www.jiaokey.com/tag/JOHN WILEY &amp; SONS.html</w:t>
      </w:r>
    </w:p>
    <w:p>
      <w:r>
        <w:t>关键词搜索：https://www.jiaokey.com/tag/ANIMALS IN RESEARCH NEW PERSPECTIVES IN ANIMAL EXPERIMENTATION.html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