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HISTOCHEMISTRY OF THE ADRENAL MEDULLA OF THE RAT WITH SPECIAL REFERENCE TO ACID PHOSPHATASE</w:t>
      </w:r>
    </w:p>
    <w:p>
      <w:r>
        <w:rPr>
          <w:rFonts w:ascii="宋体" w:hAnsi="宋体" w:eastAsia="宋体"/>
          <w:sz w:val="24"/>
        </w:rPr>
        <w:t>OLAVI ERANKO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HISTOCHEMISTRY OF THE ADRENAL MEDULLA OF THE RAT WITH SPECIAL REFERENCE TO ACID PHOSPHATASE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OLAVI ERANKO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本书出售、求购地址：https://www.jiaokey.com/book/detail/40883303.html</w:t>
      </w:r>
    </w:p>
    <w:p>
      <w:r>
        <w:t>更多相关图书推荐：https://www.jiaokey.com</w:t>
      </w:r>
    </w:p>
    <w:p>
      <w:r>
        <w:t>OLAVI ERANKO 其他作品：https://www.jiaokey.com/tag/OLAVI ERANKO.html</w:t>
      </w:r>
    </w:p>
    <w:p>
      <w:r>
        <w:t>S.KARGER BASEL 出版图书：https://www.jiaokey.com/tag/S.KARGER BASEL.html</w:t>
      </w:r>
    </w:p>
    <w:p>
      <w:r>
        <w:t>关键词搜索：https://www.jiaokey.com/tag/ON THE HISTOCHEMISTRY OF THE ADRENAL MEDULLA OF THE RAT WITH SPECIAL REFERENCE TO ACID PHOSPHATASE.html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