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40883306_PRINCIPLES OF BIOCHEMISTRY GENERAL ASPECTS_p886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40883306_PRINCIPLES OF BIOCHEMISTRY GENERAL ASPECTS_p886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关键词搜索：https://www.jiaokey.com/tag/40883306_PRINCIPLES OF BIOCHEMISTRY GENERAL ASPECTS_p886.html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