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88 BIOMEMBRANES PART I VISUAL PIGMENTS AND PURPLE MEMBRANES II</w:t>
      </w:r>
    </w:p>
    <w:p>
      <w:r>
        <w:rPr>
          <w:rFonts w:ascii="宋体" w:hAnsi="宋体" w:eastAsia="宋体"/>
          <w:sz w:val="24"/>
        </w:rPr>
        <w:t>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88 BIOMEMBRANES PART I VISUAL PIGMENTS AND PURPLE MEMBRANES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本书出售、求购地址：https://www.jiaokey.com/book/detail/40883307.html</w:t>
      </w:r>
    </w:p>
    <w:p>
      <w:r>
        <w:t>更多相关图书推荐：https://www.jiaokey.com</w:t>
      </w:r>
    </w:p>
    <w:p>
      <w:r>
        <w:t>LESTER PACKER 其他作品：https://www.jiaokey.com/tag/LESTER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88 BIOMEMBRANES PART I VISUAL PIGMENTS AND PURPLE MEMBRANES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