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40883333_ATLAS OF THE EAR BY SCANNING ELECTRON MICOSCOPY_p231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40883333_ATLAS OF THE EAR BY SCANNING ELECTRON MICOSCOPY_p231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关键词搜索：https://www.jiaokey.com/tag/40883333_ATLAS OF THE EAR BY SCANNING ELECTRON MICOSCOPY_p231.html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