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MEASUREMENT THE MODERN ANALTICAL TECHIQUES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MEASUREMENT THE MODERN ANALTICAL TECHIQUES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本书出售、求购地址：https://www.jiaokey.com/book/detail/40883370.html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关键词搜索：https://www.jiaokey.com/tag/WATER QUALITY MEASUREMENT THE MODERN ANALTICAL TECHIQUES.html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