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METHYLATION BIOCHEMISTRY AND BIOLOGICAL SIGNIFICANCE</w:t>
      </w:r>
    </w:p>
    <w:p>
      <w:r>
        <w:t>作者：HOWARD CEDAR AND ARTHUR D.RIGGS</w:t>
      </w:r>
    </w:p>
    <w:p>
      <w:r>
        <w:t>出版社：SPRINGER VERLAG</w:t>
      </w:r>
    </w:p>
    <w:p>
      <w:r>
        <w:t>出版日期：1984</w:t>
      </w:r>
    </w:p>
    <w:p>
      <w:r>
        <w:t>总页数：392</w:t>
      </w:r>
    </w:p>
    <w:p>
      <w:r>
        <w:t>更多请访问教客网: www.jiaokey.com</w:t>
      </w:r>
    </w:p>
    <w:p>
      <w:r>
        <w:t>DNA METHYLATION BIOCHEMISTRY AND BIOLOGICAL SIGNIFICANCE 评论地址：https://www.jiaokey.com/book/detail/40883615.html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