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chromatin and chromosomes_p281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dna chromatin and chromosomes_p281 评论地址：https://www.jiaokey.com/book/detail/40883647.html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