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40884366_TRACING NEURAL CONNECTIONS WITH HORSERADISH PEROXIDASE_p251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40884366_TRACING NEURAL CONNECTIONS WITH HORSERADISH PEROXIDASE_p251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关键词搜索：https://www.jiaokey.com/tag/40884366_TRACING NEURAL CONNECTIONS WITH HORSERADISH PEROXIDASE_p251.html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